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歌唱的哲学家  迪特里希·菲舍-迪斯考印象</w:t>
      </w:r>
    </w:p>
    <w:p>
      <w:r>
        <w:rPr>
          <w:rFonts w:ascii="宋体" w:hAnsi="宋体" w:eastAsia="宋体"/>
          <w:sz w:val="24"/>
        </w:rPr>
        <w:t>（德）沃尔夫-埃伯哈特·冯·莱温斯基（Wolf-Eberhard von Lewinski）著；朱甫晓译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歌唱的哲学家  迪特里希·菲舍-迪斯考印象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（德）沃尔夫-埃伯哈特·冯·莱温斯基（Wolf-Eberhard von Lewinski）著；朱甫晓译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本书出售、求购地址：https://www.jiaokey.com/book/detail/11522899.html</w:t>
      </w:r>
    </w:p>
    <w:p>
      <w:r>
        <w:t>更多相关图书推荐：https://www.jiaokey.com</w:t>
      </w:r>
    </w:p>
    <w:p>
      <w:r>
        <w:t>（德）沃尔夫-埃伯哈特·冯·莱温斯基（Wolf-Eberhard von Lewinski）著；朱甫晓译 其他作品：https://www.jiaokey.com/tag/（德）沃尔夫-埃伯哈特·冯·莱温斯基（Wolf-Eberhard von Lewinski）著；朱甫晓译.html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关键词搜索：https://www.jiaokey.com/tag/歌唱的哲学家  迪特里希·菲舍-迪斯考印象.html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