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命运夺走我们的一切  弗里茨·翁德里希传</w:t>
      </w:r>
    </w:p>
    <w:p>
      <w:r>
        <w:rPr>
          <w:rFonts w:ascii="宋体" w:hAnsi="宋体" w:eastAsia="宋体"/>
          <w:sz w:val="24"/>
        </w:rPr>
        <w:t>（瑞士）维尔纳·普菲斯特著；何妙生等译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命运夺走我们的一切  弗里茨·翁德里希传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（瑞士）维尔纳·普菲斯特著；何妙生等译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本书出售、求购地址：https://www.jiaokey.com/book/detail/11522898.html</w:t>
      </w:r>
    </w:p>
    <w:p>
      <w:r>
        <w:t>更多相关图书推荐：https://www.jiaokey.com</w:t>
      </w:r>
    </w:p>
    <w:p>
      <w:r>
        <w:t>（瑞士）维尔纳·普菲斯特著；何妙生等译 其他作品：https://www.jiaokey.com/tag/（瑞士）维尔纳·普菲斯特著；何妙生等译.html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关键词搜索：https://www.jiaokey.com/tag/命运夺走我们的一切  弗里茨·翁德里希传.html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