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书名：不辱使命  中国首支赴海地维和警察防暴队征程纪实</w:t>
      </w:r>
    </w:p>
    <w:p>
      <w:r>
        <w:t>作者：赵晓迅著</w:t>
      </w:r>
    </w:p>
    <w:p>
      <w:r>
        <w:t>出版社：北京：群众出版社</w:t>
      </w:r>
    </w:p>
    <w:p>
      <w:r>
        <w:t>出版日期：2006.01</w:t>
      </w:r>
    </w:p>
    <w:p>
      <w:r>
        <w:t>总页数：281</w:t>
      </w:r>
    </w:p>
    <w:p>
      <w:r>
        <w:t>更多请访问教客网: www.jiaokey.com</w:t>
      </w:r>
    </w:p>
    <w:p>
      <w:r>
        <w:t>不辱使命  中国首支赴海地维和警察防暴队征程纪实 评论地址：https://www.jiaokey.com/book/detail/11522895.html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