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网络情缘  20位大学生的新罗曼蒂克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网络情缘  20位大学生的新罗曼蒂克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本书出售、求购地址：https://www.jiaokey.com/book/detail/11522883.html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关键词搜索：https://www.jiaokey.com/tag/网络情缘  20位大学生的新罗曼蒂克.html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