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中国当代名诗人选集  闻捷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中国当代名诗人选集  闻捷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本书出售、求购地址：https://www.jiaokey.com/book/detail/11522789.html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关键词搜索：https://www.jiaokey.com/tag/中国当代名诗人选集  闻捷.html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