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中国当代名诗人选集  海子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中国当代名诗人选集  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本书出售、求购地址：https://www.jiaokey.com/book/detail/11522785.html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关键词搜索：https://www.jiaokey.com/tag/中国当代名诗人选集  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