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中国当代名诗人选集  昌耀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中国当代名诗人选集  昌耀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本书出售、求购地址：https://www.jiaokey.com/book/detail/11522784.html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关键词搜索：https://www.jiaokey.com/tag/中国当代名诗人选集  昌耀.html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