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波希米亚女郎  插图本</w:t>
      </w:r>
    </w:p>
    <w:p>
      <w:r>
        <w:rPr>
          <w:rFonts w:ascii="宋体" w:hAnsi="宋体" w:eastAsia="宋体"/>
          <w:sz w:val="24"/>
        </w:rPr>
        <w:t>（美）薇拉·凯瑟（Willa Cather）著；资中筠等译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波希米亚女郎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（美）薇拉·凯瑟（Willa Cather）著；资中筠等译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本书出售、求购地址：https://www.jiaokey.com/book/detail/11522775.html</w:t>
      </w:r>
    </w:p>
    <w:p>
      <w:r>
        <w:t>更多相关图书推荐：https://www.jiaokey.com</w:t>
      </w:r>
    </w:p>
    <w:p>
      <w:r>
        <w:t>（美）薇拉·凯瑟（Willa Cather）著；资中筠等译 其他作品：https://www.jiaokey.com/tag/（美）薇拉·凯瑟（Willa Cather）著；资中筠等译.html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关键词搜索：https://www.jiaokey.com/tag/波希米亚女郎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