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八十回石头记  周汝昌精校本</w:t>
      </w:r>
    </w:p>
    <w:p>
      <w:r>
        <w:t>作者：（清）曹雪芹著</w:t>
      </w:r>
    </w:p>
    <w:p>
      <w:r>
        <w:t>出版社：郑州：海燕出版社</w:t>
      </w:r>
    </w:p>
    <w:p>
      <w:r>
        <w:t>出版日期：2004</w:t>
      </w:r>
    </w:p>
    <w:p>
      <w:r>
        <w:t>总页数：1097</w:t>
      </w:r>
    </w:p>
    <w:p>
      <w:r>
        <w:t>更多请访问教客网: www.jiaokey.com</w:t>
      </w:r>
    </w:p>
    <w:p>
      <w:r>
        <w:t>红楼梦  下  八十回石头记  周汝昌精校本 评论地址：https://www.jiaokey.com/book/detail/11522750.html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