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书名：美国女人  玩偶  苦力  内助  英雄</w:t>
      </w:r>
    </w:p>
    <w:p>
      <w:r>
        <w:t>作者：（美）盖尔·柯林斯（Gail Collins）著；暴永宁，何开松，刘智宏译</w:t>
      </w:r>
    </w:p>
    <w:p>
      <w:r>
        <w:t>出版社：北京：东方出版社</w:t>
      </w:r>
    </w:p>
    <w:p>
      <w:r>
        <w:t>出版日期：2006.01</w:t>
      </w:r>
    </w:p>
    <w:p>
      <w:r>
        <w:t>总页数：680</w:t>
      </w:r>
    </w:p>
    <w:p>
      <w:r>
        <w:t>更多请访问教客网: www.jiaokey.com</w:t>
      </w:r>
    </w:p>
    <w:p>
      <w:r>
        <w:t>美国女人  玩偶  苦力  内助  英雄 评论地址：https://www.jiaokey.com/book/detail/11522712.html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