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细说中国宫廷生活·紫禁之巅掠影</w:t>
      </w:r>
    </w:p>
    <w:p>
      <w:r>
        <w:rPr>
          <w:rFonts w:ascii="宋体" w:hAnsi="宋体" w:eastAsia="宋体"/>
          <w:sz w:val="24"/>
        </w:rPr>
        <w:t>崔陟、王宝光主编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细说中国宫廷生活·紫禁之巅掠影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崔陟、王宝光主编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本书出售、求购地址：https://www.jiaokey.com/book/detail/11522708.html</w:t>
      </w:r>
    </w:p>
    <w:p>
      <w:r>
        <w:t>更多相关图书推荐：https://www.jiaokey.com</w:t>
      </w:r>
    </w:p>
    <w:p>
      <w:r>
        <w:t>崔陟、王宝光主编 其他作品：https://www.jiaokey.com/tag/崔陟、王宝光主编.html</w:t>
      </w:r>
    </w:p>
    <w:p>
      <w:r>
        <w:t>文史 出版图书：https://www.jiaokey.com/tag/文史.html</w:t>
      </w:r>
    </w:p>
    <w:p>
      <w:r>
        <w:t>关键词搜索：https://www.jiaokey.com/tag/细说中国宫廷生活·紫禁之巅掠影.html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