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明分之道：从荀子看儒家文化与民主政道融通的可能性</w:t>
      </w:r>
    </w:p>
    <w:p>
      <w:r>
        <w:rPr>
          <w:rFonts w:ascii="宋体" w:hAnsi="宋体" w:eastAsia="宋体"/>
          <w:sz w:val="24"/>
        </w:rPr>
        <w:t>储昭华著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明分之道：从荀子看儒家文化与民主政道融通的可能性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本书出售、求购地址：https://www.jiaokey.com/book/detail/11522701.html</w:t>
      </w:r>
    </w:p>
    <w:p>
      <w:r>
        <w:t>更多相关图书推荐：https://www.jiaokey.com</w:t>
      </w:r>
    </w:p>
    <w:p>
      <w:r>
        <w:t>储昭华著 其他作品：https://www.jiaokey.com/tag/储昭华著.html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关键词搜索：https://www.jiaokey.com/tag/明分之道：从荀子看儒家文化与民主政道融通的可能性.html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