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二十世纪中国少数民族文献分布及学术研究成果：国际性书目之书目</w:t>
      </w:r>
    </w:p>
    <w:p>
      <w:r>
        <w:rPr>
          <w:rFonts w:ascii="宋体" w:hAnsi="宋体" w:eastAsia="宋体"/>
          <w:sz w:val="24"/>
        </w:rPr>
        <w:t>张海惠，王炬编纂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二十世纪中国少数民族文献分布及学术研究成果：国际性书目之书目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张海惠，王炬编纂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本书出售、求购地址：https://www.jiaokey.com/book/detail/11522700.html</w:t>
      </w:r>
    </w:p>
    <w:p>
      <w:r>
        <w:t>更多相关图书推荐：https://www.jiaokey.com</w:t>
      </w:r>
    </w:p>
    <w:p>
      <w:r>
        <w:t>张海惠，王炬编纂 其他作品：https://www.jiaokey.com/tag/张海惠，王炬编纂.html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关键词搜索：https://www.jiaokey.com/tag/二十世纪中国少数民族文献分布及学术研究成果：国际性书目之书目.html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