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哲学史教程：特别关于哲学问题和哲学概念的形成和发展  （上卷）</w:t>
      </w:r>
    </w:p>
    <w:p>
      <w:r>
        <w:rPr>
          <w:rFonts w:ascii="宋体" w:hAnsi="宋体" w:eastAsia="宋体"/>
          <w:sz w:val="24"/>
        </w:rPr>
        <w:t>（德）文德尔班著  罗达仁译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哲学史教程：特别关于哲学问题和哲学概念的形成和发展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（德）文德尔班著  罗达仁译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本书出售、求购地址：https://www.jiaokey.com/book/detail/11522698.html</w:t>
      </w:r>
    </w:p>
    <w:p>
      <w:r>
        <w:t>更多相关图书推荐：https://www.jiaokey.com</w:t>
      </w:r>
    </w:p>
    <w:p>
      <w:r>
        <w:t>（德）文德尔班著  罗达仁译 其他作品：https://www.jiaokey.com/tag/（德）文德尔班著  罗达仁译.html</w:t>
      </w:r>
    </w:p>
    <w:p>
      <w:r>
        <w:t>商务印书馆 出版图书：https://www.jiaokey.com/tag/商务印书馆.html</w:t>
      </w:r>
    </w:p>
    <w:p>
      <w:r>
        <w:t>关键词搜索：https://www.jiaokey.com/tag/哲学史教程：特别关于哲学问题和哲学概念的形成和发展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