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我的三位老师侯喜瑞  裘盛戎  侯宝林</w:t>
      </w:r>
    </w:p>
    <w:p>
      <w:r>
        <w:rPr>
          <w:rFonts w:ascii="宋体" w:hAnsi="宋体" w:eastAsia="宋体"/>
          <w:sz w:val="24"/>
        </w:rPr>
        <w:t>赵致远著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我的三位老师侯喜瑞  裘盛戎  侯宝林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赵致远著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侯喜瑞(学科: 生平事迹) 裘盛戎(学科: 生平事迹) 侯宝林(学科: 生平事迹) 侯喜瑞 裘盛戎 侯宝林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本书出售、求购地址：https://www.jiaokey.com/book/detail/11522687.html</w:t>
      </w:r>
    </w:p>
    <w:p>
      <w:r>
        <w:t>更多相关图书推荐：https://www.jiaokey.com</w:t>
      </w:r>
    </w:p>
    <w:p>
      <w:r>
        <w:t>赵致远著 其他作品：https://www.jiaokey.com/tag/赵致远著.html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关键词搜索：https://www.jiaokey.com/tag/侯喜瑞(学科: 生平事迹) 裘盛戎(学科: 生平事迹) 侯宝林(学科: 生平事迹) 侯喜瑞 裘盛戎 侯宝林.html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