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书名：人性的光辉  你所不知道的林肯</w:t>
      </w:r>
    </w:p>
    <w:p>
      <w:r>
        <w:t>作者：（美）戴尔·卡内基（Dale Carnegie）著；姜明峰译</w:t>
      </w:r>
    </w:p>
    <w:p>
      <w:r>
        <w:t>出版社：北京：中国妇女出版社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人性的光辉  你所不知道的林肯 评论地址：https://www.jiaokey.com/book/detail/11522678.html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