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书名：相聚《新闻会客厅》</w:t>
      </w:r>
    </w:p>
    <w:p>
      <w:r>
        <w:t>作者：包军昊，张晓明编著</w:t>
      </w:r>
    </w:p>
    <w:p>
      <w:r>
        <w:t>出版社：北京：文化艺术出版社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相聚《新闻会客厅》 评论地址：https://www.jiaokey.com/book/detail/11522676.html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