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梅兰芳艺术谭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梅兰芳艺术谭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本书出售、求购地址：https://www.jiaokey.com/book/detail/11522668.html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关键词搜索：https://www.jiaokey.com/tag/梅兰芳艺术谭.html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