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行走无疆  一个中国男孩在奥地利的留学故事</w:t>
      </w:r>
    </w:p>
    <w:p>
      <w:r>
        <w:rPr>
          <w:rFonts w:ascii="宋体" w:hAnsi="宋体" w:eastAsia="宋体"/>
          <w:sz w:val="24"/>
        </w:rPr>
        <w:t>姜木天著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行走无疆  一个中国男孩在奥地利的留学故事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本书出售、求购地址：https://www.jiaokey.com/book/detail/11522621.html</w:t>
      </w:r>
    </w:p>
    <w:p>
      <w:r>
        <w:t>更多相关图书推荐：https://www.jiaokey.com</w:t>
      </w:r>
    </w:p>
    <w:p>
      <w:r>
        <w:t>姜木天著 其他作品：https://www.jiaokey.com/tag/姜木天著.html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关键词搜索：https://www.jiaokey.com/tag/行走无疆  一个中国男孩在奥地利的留学故事.html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