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书名：世界美如斯</w:t>
      </w:r>
    </w:p>
    <w:p>
      <w:r>
        <w:t>作者：（捷克）雅罗斯拉夫·赛弗尔特（Jaroslav Seifert）著；杨乐云，杨学新，陈韫宁译</w:t>
      </w:r>
    </w:p>
    <w:p>
      <w:r>
        <w:t>出版社：北京：中国青年出版社</w:t>
      </w:r>
    </w:p>
    <w:p>
      <w:r>
        <w:t>出版日期：2006.01</w:t>
      </w:r>
    </w:p>
    <w:p>
      <w:r>
        <w:t>总页数：483</w:t>
      </w:r>
    </w:p>
    <w:p>
      <w:r>
        <w:t>更多请访问教客网: www.jiaokey.com</w:t>
      </w:r>
    </w:p>
    <w:p>
      <w:r>
        <w:t>世界美如斯 评论地址：https://www.jiaokey.com/book/detail/11522619.html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