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世界头号间谍  第三帝国心脏里的弗里茨·科尔贝</w:t>
      </w:r>
    </w:p>
    <w:p>
      <w:r>
        <w:rPr>
          <w:rFonts w:ascii="宋体" w:hAnsi="宋体" w:eastAsia="宋体"/>
          <w:sz w:val="24"/>
        </w:rPr>
        <w:t>（法）卢卡·德拉特（Lucas Delattre）著；王立群，马中原等译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世界头号间谍  第三帝国心脏里的弗里茨·科尔贝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（法）卢卡·德拉特（Lucas Delattre）著；王立群，马中原等译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本书出售、求购地址：https://www.jiaokey.com/book/detail/11522615.html</w:t>
      </w:r>
    </w:p>
    <w:p>
      <w:r>
        <w:t>更多相关图书推荐：https://www.jiaokey.com</w:t>
      </w:r>
    </w:p>
    <w:p>
      <w:r>
        <w:t>（法）卢卡·德拉特（Lucas Delattre）著；王立群，马中原等译 其他作品：https://www.jiaokey.com/tag/（法）卢卡·德拉特（Lucas Delattre）著；王立群，马中原等译.html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关键词搜索：https://www.jiaokey.com/tag/世界头号间谍  第三帝国心脏里的弗里茨·科尔贝.html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