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书名：50部必读的中国文学经典  推介·导读</w:t>
      </w:r>
    </w:p>
    <w:p>
      <w:r>
        <w:t>作者：王蕾编著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总页数：374</w:t>
      </w:r>
    </w:p>
    <w:p>
      <w:r>
        <w:t>更多请访问教客网: www.jiaokey.com</w:t>
      </w:r>
    </w:p>
    <w:p>
      <w:r>
        <w:t>50部必读的中国文学经典  推介·导读 评论地址：https://www.jiaokey.com/book/detail/11522598.html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