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书名：20部必读的心理励志经典  推介·导读</w:t>
      </w:r>
    </w:p>
    <w:p>
      <w:r>
        <w:t>作者：郝红梅编著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总页数：206</w:t>
      </w:r>
    </w:p>
    <w:p>
      <w:r>
        <w:t>更多请访问教客网: www.jiaokey.com</w:t>
      </w:r>
    </w:p>
    <w:p>
      <w:r>
        <w:t>20部必读的心理励志经典  推介·导读 评论地址：https://www.jiaokey.com/book/detail/11522590.html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