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书名：女人这样最成功  成功女人的27个事业秘籍</w:t>
      </w:r>
    </w:p>
    <w:p>
      <w:r>
        <w:t>作者：谷金编著</w:t>
      </w:r>
    </w:p>
    <w:p>
      <w:r>
        <w:t>出版社：北京：中国商业出版社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女人这样最成功  成功女人的27个事业秘籍 评论地址：https://www.jiaokey.com/book/detail/11522584.html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