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伟大的人物  人性的光辉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伟大的人物  人性的光辉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本书出售、求购地址：https://www.jiaokey.com/book/detail/11522581.html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关键词搜索：https://www.jiaokey.com/tag/伟大的人物  人性的光辉.html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