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深深太平洋  在财富黑马严介和身边的800天</w:t>
      </w:r>
    </w:p>
    <w:p>
      <w:r>
        <w:rPr>
          <w:rFonts w:ascii="宋体" w:hAnsi="宋体" w:eastAsia="宋体"/>
          <w:sz w:val="24"/>
        </w:rPr>
        <w:t>陆元彬著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2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深深太平洋  在财富黑马严介和身边的800天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严介和-人物评论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本书出售、求购地址：https://www.jiaokey.com/book/detail/11522578.html</w:t>
      </w:r>
    </w:p>
    <w:p>
      <w:r>
        <w:t>更多相关图书推荐：https://www.jiaokey.com</w:t>
      </w:r>
    </w:p>
    <w:p>
      <w:r>
        <w:t>陆元彬著 其他作品：https://www.jiaokey.com/tag/陆元彬著.html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关键词搜索：https://www.jiaokey.com/tag/严介和-人物评论.html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