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书名：一次就把孩子教育好</w:t>
      </w:r>
    </w:p>
    <w:p>
      <w:r>
        <w:t>作者：崔华芳编著</w:t>
      </w:r>
    </w:p>
    <w:p>
      <w:r>
        <w:t>出版社：北京：国家行政学院出版社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一次就把孩子教育好 评论地址：https://www.jiaokey.com/book/detail/11522570.html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