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书名：做好现在的工作  优秀员工职业生涯规划的最新理念</w:t>
      </w:r>
    </w:p>
    <w:p>
      <w:r>
        <w:t>作者：席翠平编著</w:t>
      </w:r>
    </w:p>
    <w:p>
      <w:r>
        <w:t>出版社：北京：国家行政学院出版社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做好现在的工作  优秀员工职业生涯规划的最新理念 评论地址：https://www.jiaokey.com/book/detail/11522568.html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