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《达·芬奇密码》的真实与虚构</w:t>
      </w:r>
    </w:p>
    <w:p>
      <w:r>
        <w:rPr>
          <w:rFonts w:ascii="宋体" w:hAnsi="宋体" w:eastAsia="宋体"/>
          <w:sz w:val="24"/>
        </w:rPr>
        <w:t>巴特·D.埃尔曼著；焦晓菊译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《达·芬奇密码》的真实与虚构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巴特·D.埃尔曼著；焦晓菊译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本书出售、求购地址：https://www.jiaokey.com/book/detail/11522549.html</w:t>
      </w:r>
    </w:p>
    <w:p>
      <w:r>
        <w:t>更多相关图书推荐：https://www.jiaokey.com</w:t>
      </w:r>
    </w:p>
    <w:p>
      <w:r>
        <w:t>巴特·D.埃尔曼著；焦晓菊译 其他作品：https://www.jiaokey.com/tag/巴特·D.埃尔曼著；焦晓菊译.html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关键词搜索：https://www.jiaokey.com/tag/《达·芬奇密码》的真实与虚构.html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