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谁最早口述长征  20世纪30年代红军长征史珍本解读</w:t>
      </w:r>
    </w:p>
    <w:p>
      <w:r>
        <w:rPr>
          <w:rFonts w:ascii="宋体" w:hAnsi="宋体" w:eastAsia="宋体"/>
          <w:sz w:val="24"/>
        </w:rPr>
        <w:t>陈宇编著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谁最早口述长征  20世纪30年代红军长征史珍本解读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本书出售、求购地址：https://www.jiaokey.com/book/detail/11522543.html</w:t>
      </w:r>
    </w:p>
    <w:p>
      <w:r>
        <w:t>更多相关图书推荐：https://www.jiaokey.com</w:t>
      </w:r>
    </w:p>
    <w:p>
      <w:r>
        <w:t>陈宇编著 其他作品：https://www.jiaokey.com/tag/陈宇编著.html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关键词搜索：https://www.jiaokey.com/tag/谁最早口述长征  20世纪30年代红军长征史珍本解读.html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