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  现代汉语版</w:t>
      </w:r>
    </w:p>
    <w:p>
      <w:r>
        <w:rPr>
          <w:rFonts w:ascii="宋体" w:hAnsi="宋体" w:eastAsia="宋体"/>
          <w:sz w:val="24"/>
        </w:rPr>
        <w:t>特·官布扎布，阿斯钢译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  现代汉语版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特·官布扎布，阿斯钢译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本书出售、求购地址：https://www.jiaokey.com/book/detail/11522535.html</w:t>
      </w:r>
    </w:p>
    <w:p>
      <w:r>
        <w:t>更多相关图书推荐：https://www.jiaokey.com</w:t>
      </w:r>
    </w:p>
    <w:p>
      <w:r>
        <w:t>特·官布扎布，阿斯钢译 其他作品：https://www.jiaokey.com/tag/特·官布扎布，阿斯钢译.html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关键词搜索：https://www.jiaokey.com/tag/蒙古秘史  现代汉语版.html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