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十二属相与人生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十二属相与人生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本书出售、求购地址：https://www.jiaokey.com/book/detail/11522532.html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关键词搜索：https://www.jiaokey.com/tag/十二属相与人生.html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