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全国出版发行单位名录  2006年版</w:t>
      </w:r>
    </w:p>
    <w:p>
      <w:r>
        <w:rPr>
          <w:rFonts w:ascii="宋体" w:hAnsi="宋体" w:eastAsia="宋体"/>
          <w:sz w:val="24"/>
        </w:rPr>
        <w:t>新闻出版总署出版物发行管理司编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全国出版发行单位名录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新闻出版总署出版物发行管理司编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出版发行机构(地点: 中国) 出版社(地点: 中国) 书店(地点: 中国) 出版发行机构 出版社 书店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本书出售、求购地址：https://www.jiaokey.com/book/detail/11522515.html</w:t>
      </w:r>
    </w:p>
    <w:p>
      <w:r>
        <w:t>更多相关图书推荐：https://www.jiaokey.com</w:t>
      </w:r>
    </w:p>
    <w:p>
      <w:r>
        <w:t>新闻出版总署出版物发行管理司编 其他作品：https://www.jiaokey.com/tag/新闻出版总署出版物发行管理司编.html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关键词搜索：https://www.jiaokey.com/tag/出版发行机构(地点: 中国) 出版社(地点: 中国) 书店(地点: 中国) 出版发行机构 出版社 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