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商人三谋  谋机  谋术  谋势  站在高处指点迷津的经商智谋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商人三谋  谋机  谋术  谋势  站在高处指点迷津的经商智谋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本书出售、求购地址：https://www.jiaokey.com/book/detail/11522507.html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关键词搜索：https://www.jiaokey.com/tag/商人三谋  谋机  谋术  谋势  站在高处指点迷津的经商智谋.html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