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皇帝的天命尊颜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皇帝的天命尊颜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皇帝-人物评论-中国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本书出售、求购地址：https://www.jiaokey.com/book/detail/11522506.html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关键词搜索：https://www.jiaokey.com/tag/皇帝-人物评论-中国.html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