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书名：航海秘史  航海史上离奇却真实的故事</w:t>
      </w:r>
    </w:p>
    <w:p>
      <w:r>
        <w:t>作者：（英）约恩·哈丁（John Harding）著；任静，孙旻等译</w:t>
      </w:r>
    </w:p>
    <w:p>
      <w:r>
        <w:t>出版社：北京:蓝天出版社,2006.01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航海秘史  航海史上离奇却真实的故事 评论地址：https://www.jiaokey.com/book/detail/11522505.html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