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书名：第九届国际档案大会报告集</w:t>
      </w:r>
    </w:p>
    <w:p>
      <w:r>
        <w:t>作者：中国档案学会学术部，《档案学通讯》编辑部编</w:t>
      </w:r>
    </w:p>
    <w:p>
      <w:r>
        <w:t>出版社：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第九届国际档案大会报告集 评论地址：https://www.jiaokey.com/book/detail/11522406.html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