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书名：稀土元素光栅光谱图说明书</w:t>
      </w:r>
    </w:p>
    <w:p>
      <w:r>
        <w:t>作者：钱振彭，王长庆，蒋韵梅，陈维华编</w:t>
      </w:r>
    </w:p>
    <w:p>
      <w:r>
        <w:t>出版社：北京：冶金工业出版社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稀土元素光栅光谱图说明书 评论地址：https://www.jiaokey.com/book/detail/11522391.html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