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书名：中国历代价格学说与政策  补充本</w:t>
      </w:r>
    </w:p>
    <w:p>
      <w:r>
        <w:t>作者：赵恒捷著</w:t>
      </w:r>
    </w:p>
    <w:p>
      <w:r>
        <w:t>出版社：国能公司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中国历代价格学说与政策  补充本 评论地址：https://www.jiaokey.com/book/detail/11522386.html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