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书名：文房四谱  外十二种</w:t>
      </w:r>
    </w:p>
    <w:p>
      <w:r>
        <w:t>作者：（宋）苏易简等撰</w:t>
      </w:r>
    </w:p>
    <w:p>
      <w:r>
        <w:t>出版社：上海:上海古籍出版社,1991.08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文房四谱  外十二种 评论地址：https://www.jiaokey.com/book/detail/11522380.html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