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书名：滇铎  云南省报纸期刊出版社大全</w:t>
      </w:r>
    </w:p>
    <w:p>
      <w:r>
        <w:t>作者：中共云南省委员宣传部，云南省邮电管理局编</w:t>
      </w:r>
    </w:p>
    <w:p>
      <w:r>
        <w:t>出版社：昆明:云南人民出版社,1991.05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滇铎  云南省报纸期刊出版社大全 评论地址：https://www.jiaokey.com/book/detail/11522346.html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