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丘比特的恋爱符咒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丘比特的恋爱符咒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本书出售、求购地址：https://www.jiaokey.com/book/detail/11522336.html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关键词搜索：https://www.jiaokey.com/tag/丘比特的恋爱符咒.html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