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书名：陆中光国土地质论文集</w:t>
      </w:r>
    </w:p>
    <w:p>
      <w:r>
        <w:t>作者：江西省地质学会编</w:t>
      </w:r>
    </w:p>
    <w:p>
      <w:r>
        <w:t>出版社：江西省地质学会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陆中光国土地质论文集 评论地址：https://www.jiaokey.com/book/detail/11522313.html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