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书名：永恒的记忆：纪念王高寨抗日保卫战六十周年文集</w:t>
      </w:r>
    </w:p>
    <w:p>
      <w:r>
        <w:t>作者：东明县长兴乡政府纪念王高寨抗日保卫战六十周年筹委会编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永恒的记忆：纪念王高寨抗日保卫战六十周年文集 评论地址：https://www.jiaokey.com/book/detail/11522300.html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