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书名：保持共产党员先进性教育活动督导参考</w:t>
      </w:r>
    </w:p>
    <w:p>
      <w:r>
        <w:t>作者：梁兴泰著</w:t>
      </w:r>
    </w:p>
    <w:p>
      <w:r>
        <w:t>出版社：北京：新华出版社</w:t>
      </w:r>
    </w:p>
    <w:p>
      <w:r>
        <w:t>出版日期：2004</w:t>
      </w:r>
    </w:p>
    <w:p>
      <w:r>
        <w:t>总页数：274</w:t>
      </w:r>
    </w:p>
    <w:p>
      <w:r>
        <w:t>更多请访问教客网: www.jiaokey.com</w:t>
      </w:r>
    </w:p>
    <w:p>
      <w:r>
        <w:t>保持共产党员先进性教育活动督导参考 评论地址：https://www.jiaokey.com/book/detail/11522299.html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