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图书馆助理员手册</w:t>
      </w:r>
    </w:p>
    <w:p>
      <w:r>
        <w:rPr>
          <w:rFonts w:ascii="宋体" w:hAnsi="宋体" w:eastAsia="宋体"/>
          <w:sz w:val="24"/>
        </w:rPr>
        <w:t>弗·约翰·彻格温，菲莉斯·奥德菲尔德著；江康，杨永荣译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图书馆助理员手册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弗·约翰·彻格温，菲莉斯·奥德菲尔德著；江康，杨永荣译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中国人民解放军洛阳外语学院图书馆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本书出售、求购地址：https://www.jiaokey.com/book/detail/11522293.html</w:t>
      </w:r>
    </w:p>
    <w:p>
      <w:r>
        <w:t>更多相关图书推荐：https://www.jiaokey.com</w:t>
      </w:r>
    </w:p>
    <w:p>
      <w:r>
        <w:t>弗·约翰·彻格温，菲莉斯·奥德菲尔德著；江康，杨永荣译 其他作品：https://www.jiaokey.com/tag/弗·约翰·彻格温，菲莉斯·奥德菲尔德著；江康，杨永荣译.html</w:t>
      </w:r>
    </w:p>
    <w:p>
      <w:r>
        <w:t>中国人民解放军洛阳外语学院图书馆 出版图书：https://www.jiaokey.com/tag/中国人民解放军洛阳外语学院图书馆.html</w:t>
      </w:r>
    </w:p>
    <w:p>
      <w:r>
        <w:t>关键词搜索：https://www.jiaokey.com/tag/图书馆助理员手册.html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