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实用英汉金融分类词典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实用英汉金融分类词典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本书出售、求购地址：https://www.jiaokey.com/book/detail/11522205.html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关键词搜索：https://www.jiaokey.com/tag/实用英汉金融分类词典.html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