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家庭理财投资小窍门200例</w:t>
      </w:r>
    </w:p>
    <w:p>
      <w:r>
        <w:rPr>
          <w:rFonts w:ascii="宋体" w:hAnsi="宋体" w:eastAsia="宋体"/>
          <w:sz w:val="24"/>
        </w:rPr>
        <w:t>彭翊主编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22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家庭理财投资小窍门200例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家庭-私人投资(学科: 基本知识) 私人投资-家庭(学科: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本书出售、求购地址：https://www.jiaokey.com/book/detail/11522203.html</w:t>
      </w:r>
    </w:p>
    <w:p>
      <w:r>
        <w:t>更多相关图书推荐：https://www.jiaokey.com</w:t>
      </w:r>
    </w:p>
    <w:p>
      <w:r>
        <w:t>彭翊主编 其他作品：https://www.jiaokey.com/tag/彭翊主编.html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关键词搜索：https://www.jiaokey.com/tag/家庭-私人投资(学科: 基本知识) 私人投资-家庭(学科: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