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广西财政支持农业产业化理论与实践研究</w:t>
      </w:r>
    </w:p>
    <w:p>
      <w:r>
        <w:rPr>
          <w:rFonts w:ascii="宋体" w:hAnsi="宋体" w:eastAsia="宋体"/>
          <w:sz w:val="24"/>
        </w:rPr>
        <w:t>李崇玉等主编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广西财政支持农业产业化理论与实践研究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财政支出-支援农业(学科: 研究 地点: 广西) 支援农业-财政支出(学科: 研究 地点: 广西)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本书出售、求购地址：https://www.jiaokey.com/book/detail/11522179.html</w:t>
      </w:r>
    </w:p>
    <w:p>
      <w:r>
        <w:t>更多相关图书推荐：https://www.jiaokey.com</w:t>
      </w:r>
    </w:p>
    <w:p>
      <w:r>
        <w:t>李崇玉等主编 其他作品：https://www.jiaokey.com/tag/李崇玉等主编.html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关键词搜索：https://www.jiaokey.com/tag/财政支出-支援农业(学科: 研究 地点: 广西) 支援农业-财政支出(学科: 研究 地点: 广西).html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