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信用管理手册</w:t>
      </w:r>
    </w:p>
    <w:p>
      <w:r>
        <w:rPr>
          <w:rFonts w:ascii="宋体" w:hAnsi="宋体" w:eastAsia="宋体"/>
          <w:sz w:val="24"/>
        </w:rPr>
        <w:t>（美）赛西尔·邦德（Cecil J.Bond）著；北京华译网翻译公司译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（美）赛西尔·邦德（Cecil J.Bond）著；北京华译网翻译公司译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本书出售、求购地址：https://www.jiaokey.com/book/detail/11522171.html</w:t>
      </w:r>
    </w:p>
    <w:p>
      <w:r>
        <w:t>更多相关图书推荐：https://www.jiaokey.com</w:t>
      </w:r>
    </w:p>
    <w:p>
      <w:r>
        <w:t>（美）赛西尔·邦德（Cecil J.Bond）著；北京华译网翻译公司译 其他作品：https://www.jiaokey.com/tag/（美）赛西尔·邦德（Cecil J.Bond）著；北京华译网翻译公司译.html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